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69" w:rsidRDefault="007B1869" w:rsidP="007B1869">
      <w:pPr>
        <w:spacing w:line="360" w:lineRule="auto"/>
        <w:jc w:val="center"/>
        <w:rPr>
          <w:rFonts w:ascii="Arial" w:hAnsi="Arial" w:cs="Arial"/>
          <w:b/>
        </w:rPr>
      </w:pPr>
      <w:r w:rsidRPr="00D63ED8">
        <w:rPr>
          <w:rFonts w:ascii="Arial" w:hAnsi="Arial" w:cs="Arial"/>
          <w:b/>
        </w:rPr>
        <w:t>REQUERIMENTO PARA MUDANÇA DE ORIENTADOR</w:t>
      </w:r>
    </w:p>
    <w:p w:rsidR="00D63ED8" w:rsidRPr="00D63ED8" w:rsidRDefault="00D63ED8" w:rsidP="007B1869">
      <w:pPr>
        <w:spacing w:line="360" w:lineRule="auto"/>
        <w:jc w:val="center"/>
        <w:rPr>
          <w:rFonts w:ascii="Arial" w:hAnsi="Arial" w:cs="Arial"/>
          <w:b/>
        </w:rPr>
      </w:pPr>
    </w:p>
    <w:p w:rsidR="00D2307C" w:rsidRPr="00D63ED8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>Eu,___________________________________________________________________, aluno(a) regularmente matriculado(a) no Curso de Pós-Graduação em Qualidade Ambiental desta Universidade, no nível de ________________________, sob a orientação do(a) Prof.(a) Dr.(a)</w:t>
      </w:r>
      <w:bookmarkStart w:id="0" w:name="_GoBack"/>
      <w:bookmarkEnd w:id="0"/>
      <w:r w:rsidRPr="00D63ED8">
        <w:rPr>
          <w:rFonts w:ascii="Arial" w:hAnsi="Arial" w:cs="Arial"/>
        </w:rPr>
        <w:t xml:space="preserve">____________________________________________, venho solicitar a </w:t>
      </w:r>
      <w:r w:rsidRPr="00D63ED8">
        <w:rPr>
          <w:rFonts w:ascii="Arial" w:hAnsi="Arial" w:cs="Arial"/>
          <w:bCs/>
        </w:rPr>
        <w:t>mudança de orientador</w:t>
      </w:r>
      <w:r w:rsidRPr="00D63ED8">
        <w:rPr>
          <w:rFonts w:ascii="Arial" w:hAnsi="Arial" w:cs="Arial"/>
        </w:rPr>
        <w:t xml:space="preserve"> para o(a) Prof.(a) Dr.(a)_____________________</w:t>
      </w:r>
      <w:r w:rsidRPr="00D63ED8">
        <w:rPr>
          <w:rFonts w:ascii="Arial" w:hAnsi="Arial" w:cs="Arial"/>
        </w:rPr>
        <w:softHyphen/>
      </w:r>
      <w:r w:rsidRPr="00D63ED8">
        <w:rPr>
          <w:rFonts w:ascii="Arial" w:hAnsi="Arial" w:cs="Arial"/>
        </w:rPr>
        <w:softHyphen/>
      </w:r>
      <w:r w:rsidRPr="00D63ED8">
        <w:rPr>
          <w:rFonts w:ascii="Arial" w:hAnsi="Arial" w:cs="Arial"/>
        </w:rPr>
        <w:softHyphen/>
      </w:r>
      <w:r w:rsidRPr="00D63ED8">
        <w:rPr>
          <w:rFonts w:ascii="Arial" w:hAnsi="Arial" w:cs="Arial"/>
        </w:rPr>
        <w:softHyphen/>
      </w:r>
      <w:r w:rsidRPr="00D63ED8">
        <w:rPr>
          <w:rFonts w:ascii="Arial" w:hAnsi="Arial" w:cs="Arial"/>
        </w:rPr>
        <w:softHyphen/>
        <w:t>________________________, conforme justificativa que</w:t>
      </w:r>
      <w:r w:rsidR="00D2307C" w:rsidRPr="00D63ED8">
        <w:rPr>
          <w:rFonts w:ascii="Arial" w:hAnsi="Arial" w:cs="Arial"/>
        </w:rPr>
        <w:t xml:space="preserve"> </w:t>
      </w:r>
      <w:r w:rsidRPr="00D63ED8">
        <w:rPr>
          <w:rFonts w:ascii="Arial" w:hAnsi="Arial" w:cs="Arial"/>
        </w:rPr>
        <w:t xml:space="preserve">segue: </w:t>
      </w:r>
    </w:p>
    <w:p w:rsidR="007B1869" w:rsidRPr="00D63ED8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B1869" w:rsidRPr="00D63ED8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>Declaro que estou ciente que tal mudança não implica em alteração da previsão de conclusão do Curso.</w:t>
      </w:r>
    </w:p>
    <w:p w:rsidR="00D63ED8" w:rsidRDefault="00D63ED8" w:rsidP="007B1869">
      <w:pPr>
        <w:spacing w:line="360" w:lineRule="auto"/>
        <w:jc w:val="both"/>
        <w:rPr>
          <w:rFonts w:ascii="Arial" w:hAnsi="Arial" w:cs="Arial"/>
        </w:rPr>
      </w:pPr>
    </w:p>
    <w:p w:rsidR="007B1869" w:rsidRPr="00D63ED8" w:rsidRDefault="007B1869" w:rsidP="007B1869">
      <w:pPr>
        <w:spacing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>Cientes desta mudança em ____/____/____:</w:t>
      </w:r>
    </w:p>
    <w:p w:rsidR="007B1869" w:rsidRPr="00D63ED8" w:rsidRDefault="007B1869" w:rsidP="00D63ED8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>Nome do Aluno:</w:t>
      </w:r>
      <w:r w:rsidR="00D63ED8">
        <w:rPr>
          <w:rFonts w:ascii="Arial" w:hAnsi="Arial" w:cs="Arial"/>
        </w:rPr>
        <w:t xml:space="preserve"> </w:t>
      </w:r>
      <w:r w:rsidR="00D63ED8" w:rsidRPr="00CD1625">
        <w:rPr>
          <w:rFonts w:ascii="Arial" w:hAnsi="Arial" w:cs="Arial"/>
        </w:rPr>
        <w:t>_________________________________</w:t>
      </w:r>
    </w:p>
    <w:p w:rsidR="007B1869" w:rsidRPr="00D63ED8" w:rsidRDefault="007B1869" w:rsidP="00D63ED8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>Matrícula:</w:t>
      </w:r>
      <w:r w:rsidR="00D63ED8">
        <w:rPr>
          <w:rFonts w:ascii="Arial" w:hAnsi="Arial" w:cs="Arial"/>
        </w:rPr>
        <w:t xml:space="preserve"> </w:t>
      </w:r>
      <w:r w:rsidR="00D63ED8" w:rsidRPr="00CD1625">
        <w:rPr>
          <w:rFonts w:ascii="Arial" w:hAnsi="Arial" w:cs="Arial"/>
        </w:rPr>
        <w:t>_________________________________</w:t>
      </w:r>
      <w:r w:rsidR="00D63ED8">
        <w:rPr>
          <w:rFonts w:ascii="Arial" w:hAnsi="Arial" w:cs="Arial"/>
        </w:rPr>
        <w:t>_____</w:t>
      </w:r>
    </w:p>
    <w:p w:rsidR="00D63ED8" w:rsidRPr="00CD1625" w:rsidRDefault="007B1869" w:rsidP="00D63ED8">
      <w:pPr>
        <w:tabs>
          <w:tab w:val="left" w:pos="4395"/>
        </w:tabs>
        <w:spacing w:after="0"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>Assinatura:</w:t>
      </w:r>
      <w:r w:rsidR="00D63ED8" w:rsidRPr="00D63ED8">
        <w:rPr>
          <w:rFonts w:ascii="Arial" w:hAnsi="Arial" w:cs="Arial"/>
        </w:rPr>
        <w:t xml:space="preserve"> </w:t>
      </w:r>
      <w:r w:rsidR="00D63ED8" w:rsidRPr="00CD1625">
        <w:rPr>
          <w:rFonts w:ascii="Arial" w:hAnsi="Arial" w:cs="Arial"/>
        </w:rPr>
        <w:t>_________________________________</w:t>
      </w:r>
      <w:r w:rsidR="00D63ED8">
        <w:rPr>
          <w:rFonts w:ascii="Arial" w:hAnsi="Arial" w:cs="Arial"/>
        </w:rPr>
        <w:t>____</w:t>
      </w:r>
    </w:p>
    <w:p w:rsidR="007B1869" w:rsidRPr="00D63ED8" w:rsidRDefault="007B1869" w:rsidP="007B1869">
      <w:pPr>
        <w:spacing w:after="0" w:line="360" w:lineRule="auto"/>
        <w:jc w:val="both"/>
        <w:rPr>
          <w:rFonts w:ascii="Arial" w:hAnsi="Arial" w:cs="Arial"/>
        </w:rPr>
      </w:pPr>
    </w:p>
    <w:p w:rsidR="007B1869" w:rsidRPr="00D63ED8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>Atual Orientador:</w:t>
      </w:r>
      <w:r w:rsidR="00D63ED8">
        <w:rPr>
          <w:rFonts w:ascii="Arial" w:hAnsi="Arial" w:cs="Arial"/>
        </w:rPr>
        <w:t xml:space="preserve"> </w:t>
      </w:r>
      <w:r w:rsidR="00D63ED8" w:rsidRPr="00CD1625">
        <w:rPr>
          <w:rFonts w:ascii="Arial" w:hAnsi="Arial" w:cs="Arial"/>
        </w:rPr>
        <w:t>_________________________________</w:t>
      </w:r>
    </w:p>
    <w:p w:rsidR="007B1869" w:rsidRPr="00D63ED8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>Assinatura:</w:t>
      </w:r>
      <w:r w:rsidR="00D63ED8">
        <w:rPr>
          <w:rFonts w:ascii="Arial" w:hAnsi="Arial" w:cs="Arial"/>
        </w:rPr>
        <w:t xml:space="preserve"> </w:t>
      </w:r>
      <w:r w:rsidR="00D63ED8" w:rsidRPr="00CD1625">
        <w:rPr>
          <w:rFonts w:ascii="Arial" w:hAnsi="Arial" w:cs="Arial"/>
        </w:rPr>
        <w:t>_________________________________</w:t>
      </w:r>
      <w:r w:rsidR="00D63ED8">
        <w:rPr>
          <w:rFonts w:ascii="Arial" w:hAnsi="Arial" w:cs="Arial"/>
        </w:rPr>
        <w:t>____</w:t>
      </w:r>
      <w:r w:rsidR="00C73514">
        <w:rPr>
          <w:rFonts w:ascii="Arial" w:hAnsi="Arial" w:cs="Arial"/>
        </w:rPr>
        <w:t>_</w:t>
      </w:r>
    </w:p>
    <w:p w:rsidR="007B1869" w:rsidRPr="00D63ED8" w:rsidRDefault="007B1869" w:rsidP="007B1869">
      <w:pPr>
        <w:spacing w:after="0" w:line="360" w:lineRule="auto"/>
        <w:jc w:val="both"/>
        <w:rPr>
          <w:rFonts w:ascii="Arial" w:hAnsi="Arial" w:cs="Arial"/>
        </w:rPr>
      </w:pPr>
    </w:p>
    <w:p w:rsidR="007B1869" w:rsidRPr="00D63ED8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>Novo Orientador:</w:t>
      </w:r>
      <w:r w:rsidR="00D63ED8">
        <w:rPr>
          <w:rFonts w:ascii="Arial" w:hAnsi="Arial" w:cs="Arial"/>
        </w:rPr>
        <w:t xml:space="preserve"> </w:t>
      </w:r>
      <w:r w:rsidR="00D63ED8" w:rsidRPr="00CD1625">
        <w:rPr>
          <w:rFonts w:ascii="Arial" w:hAnsi="Arial" w:cs="Arial"/>
        </w:rPr>
        <w:t>_________________________________</w:t>
      </w:r>
      <w:r w:rsidR="00C73514">
        <w:rPr>
          <w:rFonts w:ascii="Arial" w:hAnsi="Arial" w:cs="Arial"/>
        </w:rPr>
        <w:t>_</w:t>
      </w:r>
    </w:p>
    <w:p w:rsidR="007B1869" w:rsidRPr="00D63ED8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</w:rPr>
        <w:t>Assinatura:</w:t>
      </w:r>
      <w:r w:rsidR="00D63ED8">
        <w:rPr>
          <w:rFonts w:ascii="Arial" w:hAnsi="Arial" w:cs="Arial"/>
        </w:rPr>
        <w:t xml:space="preserve"> </w:t>
      </w:r>
      <w:r w:rsidR="00D63ED8" w:rsidRPr="00CD1625">
        <w:rPr>
          <w:rFonts w:ascii="Arial" w:hAnsi="Arial" w:cs="Arial"/>
        </w:rPr>
        <w:t>_________________________________</w:t>
      </w:r>
      <w:r w:rsidR="00D63ED8">
        <w:rPr>
          <w:rFonts w:ascii="Arial" w:hAnsi="Arial" w:cs="Arial"/>
        </w:rPr>
        <w:t>____</w:t>
      </w:r>
      <w:r w:rsidR="00C73514">
        <w:rPr>
          <w:rFonts w:ascii="Arial" w:hAnsi="Arial" w:cs="Arial"/>
        </w:rPr>
        <w:t>__</w:t>
      </w:r>
    </w:p>
    <w:p w:rsidR="007B1869" w:rsidRPr="00D63ED8" w:rsidRDefault="007B1869" w:rsidP="007B1869">
      <w:pPr>
        <w:rPr>
          <w:rFonts w:ascii="Arial" w:hAnsi="Arial" w:cs="Arial"/>
          <w:b/>
          <w:u w:val="single"/>
        </w:rPr>
      </w:pPr>
    </w:p>
    <w:p w:rsidR="00D2307C" w:rsidRPr="00D63ED8" w:rsidRDefault="007B1869" w:rsidP="00D63ED8">
      <w:pPr>
        <w:rPr>
          <w:rFonts w:ascii="Arial" w:hAnsi="Arial" w:cs="Arial"/>
          <w:b/>
        </w:rPr>
      </w:pPr>
      <w:r w:rsidRPr="00D63ED8">
        <w:rPr>
          <w:rFonts w:ascii="Arial" w:hAnsi="Arial" w:cs="Arial"/>
          <w:b/>
          <w:u w:val="single"/>
        </w:rPr>
        <w:t>PARECER DA COMISSÃO COORDENADORA DO PPG</w:t>
      </w:r>
      <w:r w:rsidR="00D63ED8" w:rsidRPr="00D63ED8">
        <w:rPr>
          <w:rFonts w:ascii="Arial" w:hAnsi="Arial" w:cs="Arial"/>
          <w:b/>
          <w:u w:val="single"/>
        </w:rPr>
        <w:t>QA</w:t>
      </w:r>
      <w:r w:rsidRPr="00D63ED8">
        <w:rPr>
          <w:rFonts w:ascii="Arial" w:hAnsi="Arial" w:cs="Arial"/>
          <w:b/>
          <w:u w:val="single"/>
        </w:rPr>
        <w:t>:</w:t>
      </w:r>
    </w:p>
    <w:p w:rsidR="00D2307C" w:rsidRPr="00D63ED8" w:rsidRDefault="00D2307C" w:rsidP="007B1869">
      <w:pPr>
        <w:spacing w:line="360" w:lineRule="auto"/>
        <w:jc w:val="both"/>
        <w:rPr>
          <w:rFonts w:ascii="Arial" w:hAnsi="Arial" w:cs="Arial"/>
          <w:b/>
        </w:rPr>
      </w:pPr>
    </w:p>
    <w:p w:rsidR="00870000" w:rsidRPr="00D63ED8" w:rsidRDefault="007B1869" w:rsidP="007B1869">
      <w:pPr>
        <w:spacing w:line="360" w:lineRule="auto"/>
        <w:jc w:val="both"/>
        <w:rPr>
          <w:rFonts w:ascii="Arial" w:hAnsi="Arial" w:cs="Arial"/>
        </w:rPr>
      </w:pPr>
      <w:r w:rsidRPr="00D63ED8">
        <w:rPr>
          <w:rFonts w:ascii="Arial" w:hAnsi="Arial" w:cs="Arial"/>
          <w:b/>
        </w:rPr>
        <w:t xml:space="preserve">Assinatura do Presidente da Comissão                           </w:t>
      </w:r>
      <w:proofErr w:type="gramStart"/>
      <w:r w:rsidRPr="00D63ED8">
        <w:rPr>
          <w:rFonts w:ascii="Arial" w:hAnsi="Arial" w:cs="Arial"/>
          <w:b/>
        </w:rPr>
        <w:t xml:space="preserve"> Em</w:t>
      </w:r>
      <w:proofErr w:type="gramEnd"/>
      <w:r w:rsidRPr="00D63ED8">
        <w:rPr>
          <w:rFonts w:ascii="Arial" w:hAnsi="Arial" w:cs="Arial"/>
          <w:b/>
        </w:rPr>
        <w:t>: ____/____/____</w:t>
      </w:r>
    </w:p>
    <w:sectPr w:rsidR="00870000" w:rsidRPr="00D63ED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9E" w:rsidRDefault="00FA379E" w:rsidP="006B6404">
      <w:pPr>
        <w:spacing w:after="0" w:line="240" w:lineRule="auto"/>
      </w:pPr>
      <w:r>
        <w:separator/>
      </w:r>
    </w:p>
  </w:endnote>
  <w:endnote w:type="continuationSeparator" w:id="0">
    <w:p w:rsidR="00FA379E" w:rsidRDefault="00FA379E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D63ED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9E" w:rsidRDefault="00FA379E" w:rsidP="006B6404">
      <w:pPr>
        <w:spacing w:after="0" w:line="240" w:lineRule="auto"/>
      </w:pPr>
      <w:r>
        <w:separator/>
      </w:r>
    </w:p>
  </w:footnote>
  <w:footnote w:type="continuationSeparator" w:id="0">
    <w:p w:rsidR="00FA379E" w:rsidRDefault="00FA379E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645E97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2D7A01"/>
    <w:rsid w:val="00367C16"/>
    <w:rsid w:val="00404193"/>
    <w:rsid w:val="00564E4A"/>
    <w:rsid w:val="00645E97"/>
    <w:rsid w:val="0065742C"/>
    <w:rsid w:val="006B6404"/>
    <w:rsid w:val="006C7B84"/>
    <w:rsid w:val="007B1869"/>
    <w:rsid w:val="00870000"/>
    <w:rsid w:val="00944E3D"/>
    <w:rsid w:val="00947869"/>
    <w:rsid w:val="00A25765"/>
    <w:rsid w:val="00A45C3E"/>
    <w:rsid w:val="00C409FD"/>
    <w:rsid w:val="00C73514"/>
    <w:rsid w:val="00D2307C"/>
    <w:rsid w:val="00D63ED8"/>
    <w:rsid w:val="00E43807"/>
    <w:rsid w:val="00FA379E"/>
    <w:rsid w:val="00FD2B04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5CFA0F69-402A-4175-969A-852DBCFE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E4F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E4F6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E4F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E4F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E4F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E4F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4F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E4F6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AB61-EB92-456E-B938-C731F05E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2</cp:revision>
  <cp:lastPrinted>2015-02-09T17:36:00Z</cp:lastPrinted>
  <dcterms:created xsi:type="dcterms:W3CDTF">2019-07-19T23:33:00Z</dcterms:created>
  <dcterms:modified xsi:type="dcterms:W3CDTF">2019-07-19T23:33:00Z</dcterms:modified>
</cp:coreProperties>
</file>